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3677" w14:textId="357070D6" w:rsidR="00F96B4B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 2</w:t>
      </w:r>
      <w:r w:rsidR="00A7081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8D5CE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- Formularz kwalifikacji i deklaracji współpracy opiekuna praktyk z ramienia </w:t>
      </w:r>
      <w:r w:rsidR="000F1773">
        <w:rPr>
          <w:rFonts w:ascii="Times New Roman" w:hAnsi="Times New Roman" w:cs="Times New Roman"/>
          <w:b/>
          <w:bCs/>
          <w:sz w:val="24"/>
          <w:szCs w:val="24"/>
          <w:lang w:val="pl-PL"/>
        </w:rPr>
        <w:t>Organizatora praktyk</w:t>
      </w:r>
    </w:p>
    <w:p w14:paraId="770D75BD" w14:textId="77777777" w:rsidR="008D5CE9" w:rsidRPr="008D5CE9" w:rsidRDefault="008D5CE9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9E8083E" w14:textId="698624E0" w:rsidR="00F96B4B" w:rsidRPr="008D5CE9" w:rsidRDefault="009A534D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Imię i nazwisko </w:t>
      </w:r>
      <w:r w:rsidR="000F177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piekuna </w:t>
      </w:r>
      <w:r w:rsidR="000F1773">
        <w:rPr>
          <w:rFonts w:ascii="Times New Roman" w:hAnsi="Times New Roman" w:cs="Times New Roman"/>
          <w:sz w:val="24"/>
          <w:szCs w:val="24"/>
          <w:lang w:val="pl-PL"/>
        </w:rPr>
        <w:t>praktyk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0F1773">
        <w:rPr>
          <w:rFonts w:ascii="Times New Roman" w:hAnsi="Times New Roman" w:cs="Times New Roman"/>
          <w:sz w:val="24"/>
          <w:szCs w:val="24"/>
          <w:lang w:val="pl-PL"/>
        </w:rPr>
        <w:t>…………………..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br/>
        <w:t>Stanowisko: ........................</w:t>
      </w:r>
      <w:r w:rsidR="008D5CE9" w:rsidRPr="008D5CE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</w:t>
      </w:r>
    </w:p>
    <w:p w14:paraId="4590F3C9" w14:textId="267782EC" w:rsidR="00F96B4B" w:rsidRPr="008D5CE9" w:rsidRDefault="00F96B4B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Kwalifikacje 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piekuna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 xml:space="preserve"> praktyk</w:t>
      </w:r>
      <w:r w:rsidR="00AE368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7358"/>
        <w:gridCol w:w="454"/>
        <w:gridCol w:w="427"/>
        <w:gridCol w:w="735"/>
      </w:tblGrid>
      <w:tr w:rsidR="00F96B4B" w:rsidRPr="008D5CE9" w14:paraId="26C39AAB" w14:textId="77777777" w:rsidTr="00714CFB">
        <w:trPr>
          <w:trHeight w:val="35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E547E0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B033EC1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568B5EE8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3BC4E098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14:paraId="0AE8F9CB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Uwagi</w:t>
            </w:r>
          </w:p>
        </w:tc>
      </w:tr>
      <w:tr w:rsidR="00F96B4B" w:rsidRPr="008D5CE9" w14:paraId="23F05F19" w14:textId="77777777" w:rsidTr="00714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15542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009539" w14:textId="1F3A98C8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Wykształcenie wyższe kierunkowe </w:t>
            </w:r>
          </w:p>
        </w:tc>
        <w:tc>
          <w:tcPr>
            <w:tcW w:w="0" w:type="auto"/>
            <w:vAlign w:val="center"/>
            <w:hideMark/>
          </w:tcPr>
          <w:p w14:paraId="56699A26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4B99F8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5E83BA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96B4B" w:rsidRPr="008D5CE9" w14:paraId="54BFDD71" w14:textId="77777777" w:rsidTr="00714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D048B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2426C1" w14:textId="37681466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Doświadczenie zawodowe związane z zakresem praktyk (min. 2 lata)</w:t>
            </w:r>
          </w:p>
        </w:tc>
        <w:tc>
          <w:tcPr>
            <w:tcW w:w="0" w:type="auto"/>
            <w:vAlign w:val="center"/>
            <w:hideMark/>
          </w:tcPr>
          <w:p w14:paraId="6FEFA748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F16805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307330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96B4B" w:rsidRPr="008D5CE9" w14:paraId="31A58216" w14:textId="77777777" w:rsidTr="00714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F0C32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A3B353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Zajmowane stanowisko związane z zakresem praktyk</w:t>
            </w:r>
          </w:p>
        </w:tc>
        <w:tc>
          <w:tcPr>
            <w:tcW w:w="0" w:type="auto"/>
            <w:vAlign w:val="center"/>
            <w:hideMark/>
          </w:tcPr>
          <w:p w14:paraId="6A237D32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86E5B7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2795AA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96B4B" w:rsidRPr="008D5CE9" w14:paraId="6ADF92FD" w14:textId="77777777" w:rsidTr="00714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38B1E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FCC441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Dodatkowe kwalifikacje (np. ACCA, biegły rewident, studia podyplomowe, certyfikaty)</w:t>
            </w:r>
          </w:p>
        </w:tc>
        <w:tc>
          <w:tcPr>
            <w:tcW w:w="0" w:type="auto"/>
            <w:vAlign w:val="center"/>
            <w:hideMark/>
          </w:tcPr>
          <w:p w14:paraId="6601E0F4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1FEDD8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F46550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96B4B" w:rsidRPr="008D5CE9" w14:paraId="3CA902B9" w14:textId="77777777" w:rsidTr="00714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6E787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BCE402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Doświadczenie w szkoleniu/pracy ze studentami lub młodszymi pracownikami</w:t>
            </w:r>
          </w:p>
        </w:tc>
        <w:tc>
          <w:tcPr>
            <w:tcW w:w="0" w:type="auto"/>
            <w:vAlign w:val="center"/>
            <w:hideMark/>
          </w:tcPr>
          <w:p w14:paraId="3C8402E2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6F7025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2DFF53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786D275C" w14:textId="77777777" w:rsidR="00F96B4B" w:rsidRPr="008D5CE9" w:rsidRDefault="00F96B4B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Opiekun praktyk deklaruje gotowość do realizacji następujących zadań: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7370"/>
        <w:gridCol w:w="1559"/>
      </w:tblGrid>
      <w:tr w:rsidR="00F96B4B" w:rsidRPr="008D5CE9" w14:paraId="17F64DD6" w14:textId="77777777" w:rsidTr="00AE36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BF514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7340" w:type="dxa"/>
            <w:vAlign w:val="center"/>
            <w:hideMark/>
          </w:tcPr>
          <w:p w14:paraId="2A45AF19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Zadanie opiekuna praktyk</w:t>
            </w:r>
          </w:p>
        </w:tc>
        <w:tc>
          <w:tcPr>
            <w:tcW w:w="1514" w:type="dxa"/>
            <w:vAlign w:val="center"/>
            <w:hideMark/>
          </w:tcPr>
          <w:p w14:paraId="4E5B19B7" w14:textId="7B11459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Potwierdz</w:t>
            </w:r>
            <w:r w:rsidR="00714CFB"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enie</w:t>
            </w: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F96B4B" w:rsidRPr="008D5CE9" w14:paraId="695B6C39" w14:textId="77777777" w:rsidTr="00AE36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4C1BD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7340" w:type="dxa"/>
            <w:vAlign w:val="center"/>
            <w:hideMark/>
          </w:tcPr>
          <w:p w14:paraId="3A5955F0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Wprowadzenie studenta do zadań i środowiska pracy</w:t>
            </w:r>
          </w:p>
        </w:tc>
        <w:tc>
          <w:tcPr>
            <w:tcW w:w="1514" w:type="dxa"/>
            <w:vAlign w:val="center"/>
            <w:hideMark/>
          </w:tcPr>
          <w:p w14:paraId="1042AFB5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</w:tr>
      <w:tr w:rsidR="00F96B4B" w:rsidRPr="008D5CE9" w14:paraId="693AAF54" w14:textId="77777777" w:rsidTr="00AE36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3ACC2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7340" w:type="dxa"/>
            <w:vAlign w:val="center"/>
            <w:hideMark/>
          </w:tcPr>
          <w:p w14:paraId="6C177773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Nadzór nad realizacją programu praktyk</w:t>
            </w:r>
          </w:p>
        </w:tc>
        <w:tc>
          <w:tcPr>
            <w:tcW w:w="1514" w:type="dxa"/>
            <w:vAlign w:val="center"/>
            <w:hideMark/>
          </w:tcPr>
          <w:p w14:paraId="5B4E630C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</w:tr>
      <w:tr w:rsidR="00F96B4B" w:rsidRPr="008D5CE9" w14:paraId="6A59C1A1" w14:textId="77777777" w:rsidTr="00AE36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51FE8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7340" w:type="dxa"/>
            <w:vAlign w:val="center"/>
            <w:hideMark/>
          </w:tcPr>
          <w:p w14:paraId="4185BA75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Przydzielanie studentowi zadań zgodnych z efektami uczenia się</w:t>
            </w:r>
          </w:p>
        </w:tc>
        <w:tc>
          <w:tcPr>
            <w:tcW w:w="1514" w:type="dxa"/>
            <w:vAlign w:val="center"/>
            <w:hideMark/>
          </w:tcPr>
          <w:p w14:paraId="424EF6AA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</w:tr>
      <w:tr w:rsidR="00F96B4B" w:rsidRPr="008D5CE9" w14:paraId="6C16E492" w14:textId="77777777" w:rsidTr="00AE36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63095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7340" w:type="dxa"/>
            <w:vAlign w:val="center"/>
            <w:hideMark/>
          </w:tcPr>
          <w:p w14:paraId="3B62779B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Monitorowanie postępów i udzielanie informacji zwrotnej</w:t>
            </w:r>
          </w:p>
        </w:tc>
        <w:tc>
          <w:tcPr>
            <w:tcW w:w="1514" w:type="dxa"/>
            <w:vAlign w:val="center"/>
            <w:hideMark/>
          </w:tcPr>
          <w:p w14:paraId="4B9346FB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</w:tr>
      <w:tr w:rsidR="00F96B4B" w:rsidRPr="008D5CE9" w14:paraId="2125A663" w14:textId="77777777" w:rsidTr="00AE36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BA9A1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7340" w:type="dxa"/>
            <w:vAlign w:val="center"/>
            <w:hideMark/>
          </w:tcPr>
          <w:p w14:paraId="02B7513F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Potwierdzenie osiągnięcia efektów uczenia się</w:t>
            </w:r>
          </w:p>
        </w:tc>
        <w:tc>
          <w:tcPr>
            <w:tcW w:w="1514" w:type="dxa"/>
            <w:vAlign w:val="center"/>
            <w:hideMark/>
          </w:tcPr>
          <w:p w14:paraId="4DB48380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</w:tr>
      <w:tr w:rsidR="00F96B4B" w:rsidRPr="008D5CE9" w14:paraId="751AA8A8" w14:textId="77777777" w:rsidTr="00AE36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CE920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7340" w:type="dxa"/>
            <w:vAlign w:val="center"/>
            <w:hideMark/>
          </w:tcPr>
          <w:p w14:paraId="39383D34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Współpraca z opiekunem uczelnianym</w:t>
            </w:r>
          </w:p>
        </w:tc>
        <w:tc>
          <w:tcPr>
            <w:tcW w:w="1514" w:type="dxa"/>
            <w:vAlign w:val="center"/>
            <w:hideMark/>
          </w:tcPr>
          <w:p w14:paraId="3D90BFCB" w14:textId="77777777" w:rsidR="00F96B4B" w:rsidRPr="008D5CE9" w:rsidRDefault="00F96B4B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</w:p>
        </w:tc>
      </w:tr>
    </w:tbl>
    <w:p w14:paraId="13EC8024" w14:textId="77777777" w:rsidR="00867181" w:rsidRDefault="00F96B4B" w:rsidP="00867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Oświadczenie 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piekuna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 xml:space="preserve"> praktyk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1A6A129E" w14:textId="72FCADE8" w:rsidR="00F96B4B" w:rsidRPr="00AE3680" w:rsidRDefault="00F96B4B" w:rsidP="0086718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AE3680">
        <w:rPr>
          <w:rFonts w:ascii="Times New Roman" w:hAnsi="Times New Roman" w:cs="Times New Roman"/>
          <w:i/>
          <w:iCs/>
          <w:sz w:val="24"/>
          <w:szCs w:val="24"/>
          <w:lang w:val="pl-PL"/>
        </w:rPr>
        <w:t>Oświadczam, że spełniam wymagania kwalifikacyjne oraz zobowiązuję się do realizacji wskazanych zadań.</w:t>
      </w:r>
    </w:p>
    <w:p w14:paraId="247E0FE7" w14:textId="39596A36" w:rsidR="00856768" w:rsidRPr="008D5CE9" w:rsidRDefault="00F96B4B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Podpis 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piekuna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 xml:space="preserve"> praktyk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: _____________________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br/>
        <w:t>Data: ______________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>_________________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_______</w:t>
      </w:r>
    </w:p>
    <w:sectPr w:rsidR="00856768" w:rsidRPr="008D5CE9" w:rsidSect="008D5CE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E367F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6396C"/>
    <w:multiLevelType w:val="multilevel"/>
    <w:tmpl w:val="477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823D2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8756641"/>
    <w:multiLevelType w:val="multilevel"/>
    <w:tmpl w:val="0E5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52E2A"/>
    <w:multiLevelType w:val="multilevel"/>
    <w:tmpl w:val="9D2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45BDC"/>
    <w:multiLevelType w:val="hybridMultilevel"/>
    <w:tmpl w:val="A7F6F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1566D"/>
    <w:multiLevelType w:val="multilevel"/>
    <w:tmpl w:val="9A6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3201E"/>
    <w:multiLevelType w:val="multilevel"/>
    <w:tmpl w:val="D17C3F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96D21"/>
    <w:multiLevelType w:val="hybridMultilevel"/>
    <w:tmpl w:val="48DC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80D0E"/>
    <w:multiLevelType w:val="multilevel"/>
    <w:tmpl w:val="EF3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45A83"/>
    <w:multiLevelType w:val="hybridMultilevel"/>
    <w:tmpl w:val="2C565FBC"/>
    <w:lvl w:ilvl="0" w:tplc="13FC0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A170F"/>
    <w:multiLevelType w:val="multilevel"/>
    <w:tmpl w:val="790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C70A7"/>
    <w:multiLevelType w:val="multilevel"/>
    <w:tmpl w:val="325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8224E4"/>
    <w:multiLevelType w:val="hybridMultilevel"/>
    <w:tmpl w:val="F8B00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935"/>
    <w:multiLevelType w:val="multilevel"/>
    <w:tmpl w:val="61D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56EFE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2F3C7C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6095AF7"/>
    <w:multiLevelType w:val="hybridMultilevel"/>
    <w:tmpl w:val="FAF40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F1878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86A2F04"/>
    <w:multiLevelType w:val="multilevel"/>
    <w:tmpl w:val="C2C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E5158"/>
    <w:multiLevelType w:val="multilevel"/>
    <w:tmpl w:val="A9D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641F5"/>
    <w:multiLevelType w:val="hybridMultilevel"/>
    <w:tmpl w:val="24FEB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FA4C57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65E76B6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1853B9E"/>
    <w:multiLevelType w:val="multilevel"/>
    <w:tmpl w:val="CC6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5322C"/>
    <w:multiLevelType w:val="multilevel"/>
    <w:tmpl w:val="0D7E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54FA8"/>
    <w:multiLevelType w:val="multilevel"/>
    <w:tmpl w:val="4F2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3224C"/>
    <w:multiLevelType w:val="multilevel"/>
    <w:tmpl w:val="CCC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437783">
    <w:abstractNumId w:val="8"/>
  </w:num>
  <w:num w:numId="2" w16cid:durableId="227764896">
    <w:abstractNumId w:val="6"/>
  </w:num>
  <w:num w:numId="3" w16cid:durableId="1817797446">
    <w:abstractNumId w:val="5"/>
  </w:num>
  <w:num w:numId="4" w16cid:durableId="223420358">
    <w:abstractNumId w:val="4"/>
  </w:num>
  <w:num w:numId="5" w16cid:durableId="1763380772">
    <w:abstractNumId w:val="7"/>
  </w:num>
  <w:num w:numId="6" w16cid:durableId="1894077846">
    <w:abstractNumId w:val="3"/>
  </w:num>
  <w:num w:numId="7" w16cid:durableId="387413791">
    <w:abstractNumId w:val="2"/>
  </w:num>
  <w:num w:numId="8" w16cid:durableId="233783596">
    <w:abstractNumId w:val="1"/>
  </w:num>
  <w:num w:numId="9" w16cid:durableId="1899895699">
    <w:abstractNumId w:val="0"/>
  </w:num>
  <w:num w:numId="10" w16cid:durableId="1365865232">
    <w:abstractNumId w:val="9"/>
  </w:num>
  <w:num w:numId="11" w16cid:durableId="1395084519">
    <w:abstractNumId w:val="34"/>
  </w:num>
  <w:num w:numId="12" w16cid:durableId="54203922">
    <w:abstractNumId w:val="36"/>
  </w:num>
  <w:num w:numId="13" w16cid:durableId="1721592893">
    <w:abstractNumId w:val="29"/>
  </w:num>
  <w:num w:numId="14" w16cid:durableId="1179733155">
    <w:abstractNumId w:val="15"/>
  </w:num>
  <w:num w:numId="15" w16cid:durableId="1200045005">
    <w:abstractNumId w:val="20"/>
  </w:num>
  <w:num w:numId="16" w16cid:durableId="1568374716">
    <w:abstractNumId w:val="28"/>
  </w:num>
  <w:num w:numId="17" w16cid:durableId="1886481933">
    <w:abstractNumId w:val="13"/>
  </w:num>
  <w:num w:numId="18" w16cid:durableId="1297223127">
    <w:abstractNumId w:val="21"/>
  </w:num>
  <w:num w:numId="19" w16cid:durableId="1172378747">
    <w:abstractNumId w:val="12"/>
  </w:num>
  <w:num w:numId="20" w16cid:durableId="2104957531">
    <w:abstractNumId w:val="33"/>
  </w:num>
  <w:num w:numId="21" w16cid:durableId="209071805">
    <w:abstractNumId w:val="23"/>
  </w:num>
  <w:num w:numId="22" w16cid:durableId="393941523">
    <w:abstractNumId w:val="18"/>
  </w:num>
  <w:num w:numId="23" w16cid:durableId="674309965">
    <w:abstractNumId w:val="10"/>
  </w:num>
  <w:num w:numId="24" w16cid:durableId="1140272124">
    <w:abstractNumId w:val="35"/>
  </w:num>
  <w:num w:numId="25" w16cid:durableId="1287661712">
    <w:abstractNumId w:val="30"/>
  </w:num>
  <w:num w:numId="26" w16cid:durableId="1407268118">
    <w:abstractNumId w:val="26"/>
  </w:num>
  <w:num w:numId="27" w16cid:durableId="798455450">
    <w:abstractNumId w:val="22"/>
  </w:num>
  <w:num w:numId="28" w16cid:durableId="1470856186">
    <w:abstractNumId w:val="16"/>
  </w:num>
  <w:num w:numId="29" w16cid:durableId="1099449699">
    <w:abstractNumId w:val="14"/>
  </w:num>
  <w:num w:numId="30" w16cid:durableId="928197601">
    <w:abstractNumId w:val="17"/>
  </w:num>
  <w:num w:numId="31" w16cid:durableId="1676104309">
    <w:abstractNumId w:val="11"/>
  </w:num>
  <w:num w:numId="32" w16cid:durableId="878663617">
    <w:abstractNumId w:val="25"/>
  </w:num>
  <w:num w:numId="33" w16cid:durableId="2135176724">
    <w:abstractNumId w:val="32"/>
  </w:num>
  <w:num w:numId="34" w16cid:durableId="1625117985">
    <w:abstractNumId w:val="27"/>
  </w:num>
  <w:num w:numId="35" w16cid:durableId="1224102365">
    <w:abstractNumId w:val="24"/>
  </w:num>
  <w:num w:numId="36" w16cid:durableId="1695499126">
    <w:abstractNumId w:val="31"/>
  </w:num>
  <w:num w:numId="37" w16cid:durableId="37285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A6D"/>
    <w:rsid w:val="000F1773"/>
    <w:rsid w:val="001062A4"/>
    <w:rsid w:val="0015074B"/>
    <w:rsid w:val="00193613"/>
    <w:rsid w:val="001C05D4"/>
    <w:rsid w:val="00241CDA"/>
    <w:rsid w:val="00267859"/>
    <w:rsid w:val="0029639D"/>
    <w:rsid w:val="00326F90"/>
    <w:rsid w:val="003540B1"/>
    <w:rsid w:val="006056DA"/>
    <w:rsid w:val="00640534"/>
    <w:rsid w:val="00714CFB"/>
    <w:rsid w:val="00856768"/>
    <w:rsid w:val="00867181"/>
    <w:rsid w:val="008A4695"/>
    <w:rsid w:val="008B4488"/>
    <w:rsid w:val="008D5CE9"/>
    <w:rsid w:val="00963F5A"/>
    <w:rsid w:val="009A534D"/>
    <w:rsid w:val="00A7081C"/>
    <w:rsid w:val="00A76A11"/>
    <w:rsid w:val="00AA1D8D"/>
    <w:rsid w:val="00AE3680"/>
    <w:rsid w:val="00B218EA"/>
    <w:rsid w:val="00B37E9C"/>
    <w:rsid w:val="00B47730"/>
    <w:rsid w:val="00BF691D"/>
    <w:rsid w:val="00C26AF2"/>
    <w:rsid w:val="00CB0664"/>
    <w:rsid w:val="00D31381"/>
    <w:rsid w:val="00E82558"/>
    <w:rsid w:val="00EA0780"/>
    <w:rsid w:val="00ED51F0"/>
    <w:rsid w:val="00F90E01"/>
    <w:rsid w:val="00F96B4B"/>
    <w:rsid w:val="00FC693F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757CB"/>
  <w14:defaultImageDpi w14:val="300"/>
  <w15:docId w15:val="{48309145-3FBA-4F7D-AFF7-0A42031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768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Kubińska;Krzysztof Kil</dc:creator>
  <cp:keywords/>
  <dc:description>generated by python-docx</dc:description>
  <cp:lastModifiedBy>Michał Boda</cp:lastModifiedBy>
  <cp:revision>4</cp:revision>
  <dcterms:created xsi:type="dcterms:W3CDTF">2026-03-03T12:37:00Z</dcterms:created>
  <dcterms:modified xsi:type="dcterms:W3CDTF">2026-03-03T12:56:00Z</dcterms:modified>
  <cp:category/>
</cp:coreProperties>
</file>