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B928D" w14:textId="7F044D5F" w:rsidR="00ED51F0" w:rsidRPr="008D5CE9" w:rsidRDefault="008D5CE9" w:rsidP="008D5CE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b/>
          <w:bCs/>
          <w:sz w:val="24"/>
          <w:szCs w:val="24"/>
          <w:lang w:val="pl-PL"/>
        </w:rPr>
        <w:t>Załącznik 3 - Karta hospitacji praktyk zawodowych</w:t>
      </w: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ED51F0" w:rsidRPr="008D5CE9" w14:paraId="627565A8" w14:textId="77777777" w:rsidTr="00714CFB">
        <w:tc>
          <w:tcPr>
            <w:tcW w:w="4320" w:type="dxa"/>
            <w:hideMark/>
          </w:tcPr>
          <w:p w14:paraId="2B153F26" w14:textId="77777777" w:rsidR="008D5CE9" w:rsidRPr="008D5CE9" w:rsidRDefault="008D5CE9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4391E8D0" w14:textId="7B7DFB0E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Imię i nazwisko studenta</w:t>
            </w:r>
            <w:r w:rsidR="008D5CE9"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4320" w:type="dxa"/>
          </w:tcPr>
          <w:p w14:paraId="4F9D593D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8D5CE9" w14:paraId="0989DD18" w14:textId="77777777" w:rsidTr="00714CFB">
        <w:tc>
          <w:tcPr>
            <w:tcW w:w="4320" w:type="dxa"/>
            <w:hideMark/>
          </w:tcPr>
          <w:p w14:paraId="4CC9B878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Nr albumu / Tryb studiów</w:t>
            </w:r>
          </w:p>
        </w:tc>
        <w:tc>
          <w:tcPr>
            <w:tcW w:w="4320" w:type="dxa"/>
          </w:tcPr>
          <w:p w14:paraId="71B6B6A5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8D5CE9" w14:paraId="612D7398" w14:textId="77777777" w:rsidTr="00714CFB">
        <w:tc>
          <w:tcPr>
            <w:tcW w:w="4320" w:type="dxa"/>
            <w:hideMark/>
          </w:tcPr>
          <w:p w14:paraId="08F38CA8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Kierunek / Stopień / Semestr</w:t>
            </w:r>
          </w:p>
        </w:tc>
        <w:tc>
          <w:tcPr>
            <w:tcW w:w="4320" w:type="dxa"/>
          </w:tcPr>
          <w:p w14:paraId="0267BF95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BF691D" w14:paraId="68527941" w14:textId="77777777" w:rsidTr="00714CFB">
        <w:tc>
          <w:tcPr>
            <w:tcW w:w="4320" w:type="dxa"/>
            <w:hideMark/>
          </w:tcPr>
          <w:p w14:paraId="27B87E77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Miejsce praktyki (nazwa i adres)</w:t>
            </w:r>
          </w:p>
        </w:tc>
        <w:tc>
          <w:tcPr>
            <w:tcW w:w="4320" w:type="dxa"/>
          </w:tcPr>
          <w:p w14:paraId="6BD86974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8D5CE9" w14:paraId="094A2418" w14:textId="77777777" w:rsidTr="00714CFB">
        <w:tc>
          <w:tcPr>
            <w:tcW w:w="4320" w:type="dxa"/>
            <w:hideMark/>
          </w:tcPr>
          <w:p w14:paraId="3F02A507" w14:textId="252B38AD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 w:rsidR="0086718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rganizator praktyki</w:t>
            </w:r>
          </w:p>
        </w:tc>
        <w:tc>
          <w:tcPr>
            <w:tcW w:w="4320" w:type="dxa"/>
          </w:tcPr>
          <w:p w14:paraId="6381E564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8D5CE9" w14:paraId="3FBAE5C8" w14:textId="77777777" w:rsidTr="00714CFB">
        <w:tc>
          <w:tcPr>
            <w:tcW w:w="4320" w:type="dxa"/>
            <w:hideMark/>
          </w:tcPr>
          <w:p w14:paraId="7C575C5F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Data hospitacji / Osoba hospitująca</w:t>
            </w:r>
          </w:p>
        </w:tc>
        <w:tc>
          <w:tcPr>
            <w:tcW w:w="4320" w:type="dxa"/>
          </w:tcPr>
          <w:p w14:paraId="3E7F966F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708E676" w14:textId="77777777" w:rsidR="008D5CE9" w:rsidRPr="008D5CE9" w:rsidRDefault="008D5CE9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00E121C" w14:textId="5D43A474" w:rsidR="00ED51F0" w:rsidRPr="008D5CE9" w:rsidRDefault="00ED51F0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>Część I. Weryfikacja warunków miejsca praktyk (kontrolna)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2"/>
        <w:gridCol w:w="5489"/>
        <w:gridCol w:w="1185"/>
        <w:gridCol w:w="1264"/>
      </w:tblGrid>
      <w:tr w:rsidR="00ED51F0" w:rsidRPr="008D5CE9" w14:paraId="602CB46F" w14:textId="77777777" w:rsidTr="00714CFB">
        <w:tc>
          <w:tcPr>
            <w:tcW w:w="692" w:type="dxa"/>
            <w:hideMark/>
          </w:tcPr>
          <w:p w14:paraId="36D97797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5489" w:type="dxa"/>
            <w:hideMark/>
          </w:tcPr>
          <w:p w14:paraId="4FCDB745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Kryterium</w:t>
            </w:r>
          </w:p>
        </w:tc>
        <w:tc>
          <w:tcPr>
            <w:tcW w:w="1185" w:type="dxa"/>
            <w:hideMark/>
          </w:tcPr>
          <w:p w14:paraId="21FCAA42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TAK/NIE</w:t>
            </w:r>
          </w:p>
        </w:tc>
        <w:tc>
          <w:tcPr>
            <w:tcW w:w="1264" w:type="dxa"/>
            <w:hideMark/>
          </w:tcPr>
          <w:p w14:paraId="751C77CC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Uwagi</w:t>
            </w:r>
          </w:p>
        </w:tc>
      </w:tr>
      <w:tr w:rsidR="00ED51F0" w:rsidRPr="00BF691D" w14:paraId="4BFEDA7F" w14:textId="77777777" w:rsidTr="00714CFB">
        <w:tc>
          <w:tcPr>
            <w:tcW w:w="692" w:type="dxa"/>
            <w:hideMark/>
          </w:tcPr>
          <w:p w14:paraId="2E12F2BF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5489" w:type="dxa"/>
            <w:hideMark/>
          </w:tcPr>
          <w:p w14:paraId="27F75CDC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Zgodność profilu działalności z efektami uczenia się</w:t>
            </w:r>
          </w:p>
        </w:tc>
        <w:tc>
          <w:tcPr>
            <w:tcW w:w="1185" w:type="dxa"/>
          </w:tcPr>
          <w:p w14:paraId="57B224BC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64" w:type="dxa"/>
          </w:tcPr>
          <w:p w14:paraId="68381EB4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BF691D" w14:paraId="3AAACF29" w14:textId="77777777" w:rsidTr="00714CFB">
        <w:tc>
          <w:tcPr>
            <w:tcW w:w="692" w:type="dxa"/>
            <w:hideMark/>
          </w:tcPr>
          <w:p w14:paraId="0B1124B0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5489" w:type="dxa"/>
            <w:hideMark/>
          </w:tcPr>
          <w:p w14:paraId="2BB932A7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Możliwość samodzielnej realizacji zadań przez studenta</w:t>
            </w:r>
          </w:p>
        </w:tc>
        <w:tc>
          <w:tcPr>
            <w:tcW w:w="1185" w:type="dxa"/>
          </w:tcPr>
          <w:p w14:paraId="7AD90BC7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64" w:type="dxa"/>
          </w:tcPr>
          <w:p w14:paraId="73A5CCB2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BF691D" w14:paraId="460DBE0A" w14:textId="77777777" w:rsidTr="00714CFB">
        <w:tc>
          <w:tcPr>
            <w:tcW w:w="692" w:type="dxa"/>
            <w:hideMark/>
          </w:tcPr>
          <w:p w14:paraId="45DA3388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5489" w:type="dxa"/>
            <w:hideMark/>
          </w:tcPr>
          <w:p w14:paraId="5EF7C7DD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Adekwatność systemów i narzędzi informatycznych</w:t>
            </w:r>
          </w:p>
        </w:tc>
        <w:tc>
          <w:tcPr>
            <w:tcW w:w="1185" w:type="dxa"/>
          </w:tcPr>
          <w:p w14:paraId="62BB52DB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64" w:type="dxa"/>
          </w:tcPr>
          <w:p w14:paraId="47669923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BF691D" w14:paraId="7FDF68F4" w14:textId="77777777" w:rsidTr="00714CFB">
        <w:tc>
          <w:tcPr>
            <w:tcW w:w="692" w:type="dxa"/>
            <w:hideMark/>
          </w:tcPr>
          <w:p w14:paraId="184055CF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5489" w:type="dxa"/>
            <w:hideMark/>
          </w:tcPr>
          <w:p w14:paraId="7728A74F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Doświadczenie podmiotu w przyjmowaniu praktykantów</w:t>
            </w:r>
          </w:p>
        </w:tc>
        <w:tc>
          <w:tcPr>
            <w:tcW w:w="1185" w:type="dxa"/>
          </w:tcPr>
          <w:p w14:paraId="6DA77BFB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64" w:type="dxa"/>
          </w:tcPr>
          <w:p w14:paraId="4D4C36CE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BF691D" w14:paraId="216CA4BF" w14:textId="77777777" w:rsidTr="00714CFB">
        <w:tc>
          <w:tcPr>
            <w:tcW w:w="692" w:type="dxa"/>
            <w:hideMark/>
          </w:tcPr>
          <w:p w14:paraId="38CA5CF7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5</w:t>
            </w:r>
          </w:p>
        </w:tc>
        <w:tc>
          <w:tcPr>
            <w:tcW w:w="5489" w:type="dxa"/>
            <w:hideMark/>
          </w:tcPr>
          <w:p w14:paraId="465D412D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Zapewnienie opiekuna o odpowiednich kwalifikacjach</w:t>
            </w:r>
          </w:p>
        </w:tc>
        <w:tc>
          <w:tcPr>
            <w:tcW w:w="1185" w:type="dxa"/>
          </w:tcPr>
          <w:p w14:paraId="029A4633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64" w:type="dxa"/>
          </w:tcPr>
          <w:p w14:paraId="7383C6C0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8D5CE9" w14:paraId="776CAD68" w14:textId="77777777" w:rsidTr="00714CFB">
        <w:tc>
          <w:tcPr>
            <w:tcW w:w="692" w:type="dxa"/>
            <w:hideMark/>
          </w:tcPr>
          <w:p w14:paraId="5FF8FAA4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6</w:t>
            </w:r>
          </w:p>
        </w:tc>
        <w:tc>
          <w:tcPr>
            <w:tcW w:w="5489" w:type="dxa"/>
            <w:hideMark/>
          </w:tcPr>
          <w:p w14:paraId="6DB45BD0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Warunki organizacyjne realizacji praktyk</w:t>
            </w:r>
          </w:p>
        </w:tc>
        <w:tc>
          <w:tcPr>
            <w:tcW w:w="1185" w:type="dxa"/>
          </w:tcPr>
          <w:p w14:paraId="3B332C87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64" w:type="dxa"/>
          </w:tcPr>
          <w:p w14:paraId="35401B86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8D5CE9" w14:paraId="13053474" w14:textId="77777777" w:rsidTr="00714CFB">
        <w:tc>
          <w:tcPr>
            <w:tcW w:w="692" w:type="dxa"/>
            <w:hideMark/>
          </w:tcPr>
          <w:p w14:paraId="1F4564CC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7</w:t>
            </w:r>
          </w:p>
        </w:tc>
        <w:tc>
          <w:tcPr>
            <w:tcW w:w="5489" w:type="dxa"/>
            <w:hideMark/>
          </w:tcPr>
          <w:p w14:paraId="44389CE2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Funkcjonowanie procedur jakości praktyk</w:t>
            </w:r>
          </w:p>
        </w:tc>
        <w:tc>
          <w:tcPr>
            <w:tcW w:w="1185" w:type="dxa"/>
          </w:tcPr>
          <w:p w14:paraId="4AE75B79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264" w:type="dxa"/>
          </w:tcPr>
          <w:p w14:paraId="28AD14D7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33935A30" w14:textId="77777777" w:rsidR="008D5CE9" w:rsidRPr="008D5CE9" w:rsidRDefault="008D5CE9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49BA1065" w14:textId="52316263" w:rsidR="00ED51F0" w:rsidRPr="008D5CE9" w:rsidRDefault="00ED51F0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Część II. Wywiad z </w:t>
      </w:r>
      <w:r w:rsidR="00867181">
        <w:rPr>
          <w:rFonts w:ascii="Times New Roman" w:hAnsi="Times New Roman" w:cs="Times New Roman"/>
          <w:sz w:val="24"/>
          <w:szCs w:val="24"/>
          <w:lang w:val="pl-PL"/>
        </w:rPr>
        <w:t>O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piekunem praktyk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954"/>
        <w:gridCol w:w="1972"/>
      </w:tblGrid>
      <w:tr w:rsidR="00ED51F0" w:rsidRPr="008D5CE9" w14:paraId="565781DE" w14:textId="77777777" w:rsidTr="00714CFB">
        <w:tc>
          <w:tcPr>
            <w:tcW w:w="704" w:type="dxa"/>
            <w:hideMark/>
          </w:tcPr>
          <w:p w14:paraId="0213CCC2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5954" w:type="dxa"/>
            <w:hideMark/>
          </w:tcPr>
          <w:p w14:paraId="4CA2EEB1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Pytanie</w:t>
            </w:r>
          </w:p>
        </w:tc>
        <w:tc>
          <w:tcPr>
            <w:tcW w:w="1972" w:type="dxa"/>
            <w:hideMark/>
          </w:tcPr>
          <w:p w14:paraId="21ABC955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TAK/NIE</w:t>
            </w:r>
          </w:p>
        </w:tc>
      </w:tr>
      <w:tr w:rsidR="00ED51F0" w:rsidRPr="00BF691D" w14:paraId="01BF39B1" w14:textId="77777777" w:rsidTr="00714CFB">
        <w:tc>
          <w:tcPr>
            <w:tcW w:w="704" w:type="dxa"/>
            <w:hideMark/>
          </w:tcPr>
          <w:p w14:paraId="761E0021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5954" w:type="dxa"/>
            <w:hideMark/>
          </w:tcPr>
          <w:p w14:paraId="77F7F410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student realizuje zadania zgodne z programem praktyk?</w:t>
            </w:r>
          </w:p>
        </w:tc>
        <w:tc>
          <w:tcPr>
            <w:tcW w:w="1972" w:type="dxa"/>
          </w:tcPr>
          <w:p w14:paraId="7E5AF03C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BF691D" w14:paraId="49ACE2C3" w14:textId="77777777" w:rsidTr="00714CFB">
        <w:tc>
          <w:tcPr>
            <w:tcW w:w="704" w:type="dxa"/>
            <w:hideMark/>
          </w:tcPr>
          <w:p w14:paraId="2014F393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5954" w:type="dxa"/>
            <w:hideMark/>
          </w:tcPr>
          <w:p w14:paraId="5ED111B0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student ma możliwość samodzielnej pracy merytorycznej?</w:t>
            </w:r>
          </w:p>
        </w:tc>
        <w:tc>
          <w:tcPr>
            <w:tcW w:w="1972" w:type="dxa"/>
          </w:tcPr>
          <w:p w14:paraId="15A08221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BF691D" w14:paraId="4A64A416" w14:textId="77777777" w:rsidTr="00714CFB">
        <w:tc>
          <w:tcPr>
            <w:tcW w:w="704" w:type="dxa"/>
            <w:hideMark/>
          </w:tcPr>
          <w:p w14:paraId="08842437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5954" w:type="dxa"/>
            <w:hideMark/>
          </w:tcPr>
          <w:p w14:paraId="506E0F7F" w14:textId="2FC0EE11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Czy </w:t>
            </w:r>
            <w:r w:rsidR="00867181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</w:t>
            </w: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piekun zapewnia bieżące wsparcie studentowi?</w:t>
            </w:r>
          </w:p>
        </w:tc>
        <w:tc>
          <w:tcPr>
            <w:tcW w:w="1972" w:type="dxa"/>
          </w:tcPr>
          <w:p w14:paraId="295559D9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BF691D" w14:paraId="69A6355E" w14:textId="77777777" w:rsidTr="00714CFB">
        <w:tc>
          <w:tcPr>
            <w:tcW w:w="704" w:type="dxa"/>
            <w:hideMark/>
          </w:tcPr>
          <w:p w14:paraId="11F7BA0F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5954" w:type="dxa"/>
            <w:hideMark/>
          </w:tcPr>
          <w:p w14:paraId="67A991A9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student nabywa umiejętności właściwe dla kierunku?</w:t>
            </w:r>
          </w:p>
        </w:tc>
        <w:tc>
          <w:tcPr>
            <w:tcW w:w="1972" w:type="dxa"/>
          </w:tcPr>
          <w:p w14:paraId="6F45F3C8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C3D4450" w14:textId="77777777" w:rsidR="00714CFB" w:rsidRPr="008D5CE9" w:rsidRDefault="00714CFB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EA88AEC" w14:textId="77777777" w:rsidR="008D5CE9" w:rsidRPr="008D5CE9" w:rsidRDefault="008D5CE9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85A3EC7" w14:textId="39CEC3E0" w:rsidR="00ED51F0" w:rsidRPr="008D5CE9" w:rsidRDefault="00ED51F0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lastRenderedPageBreak/>
        <w:t>Część III. Wywiad ze studentem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6096"/>
        <w:gridCol w:w="1972"/>
      </w:tblGrid>
      <w:tr w:rsidR="00ED51F0" w:rsidRPr="008D5CE9" w14:paraId="7566E424" w14:textId="77777777" w:rsidTr="00714CFB">
        <w:tc>
          <w:tcPr>
            <w:tcW w:w="562" w:type="dxa"/>
            <w:hideMark/>
          </w:tcPr>
          <w:p w14:paraId="292713CA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6096" w:type="dxa"/>
            <w:hideMark/>
          </w:tcPr>
          <w:p w14:paraId="5B2EE866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Pytanie</w:t>
            </w:r>
          </w:p>
        </w:tc>
        <w:tc>
          <w:tcPr>
            <w:tcW w:w="1972" w:type="dxa"/>
            <w:hideMark/>
          </w:tcPr>
          <w:p w14:paraId="31967DDA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TAK/NIE</w:t>
            </w:r>
          </w:p>
        </w:tc>
      </w:tr>
      <w:tr w:rsidR="00ED51F0" w:rsidRPr="00BF691D" w14:paraId="72600A44" w14:textId="77777777" w:rsidTr="00714CFB">
        <w:tc>
          <w:tcPr>
            <w:tcW w:w="562" w:type="dxa"/>
            <w:hideMark/>
          </w:tcPr>
          <w:p w14:paraId="074B3204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6096" w:type="dxa"/>
            <w:hideMark/>
          </w:tcPr>
          <w:p w14:paraId="6ACA7D85" w14:textId="512D1B46" w:rsidR="00ED51F0" w:rsidRPr="008D5CE9" w:rsidRDefault="003540B1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w trakcie praktyki ma Pan/Pani możliwość samodzielnego wykonywania zadań o charakterze merytorycznym związanych z kierunkiem studiów?</w:t>
            </w:r>
          </w:p>
        </w:tc>
        <w:tc>
          <w:tcPr>
            <w:tcW w:w="1972" w:type="dxa"/>
          </w:tcPr>
          <w:p w14:paraId="753E4EC0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BF691D" w14:paraId="59D67BE9" w14:textId="77777777" w:rsidTr="00714CFB">
        <w:tc>
          <w:tcPr>
            <w:tcW w:w="562" w:type="dxa"/>
            <w:hideMark/>
          </w:tcPr>
          <w:p w14:paraId="6976CFE8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6096" w:type="dxa"/>
            <w:hideMark/>
          </w:tcPr>
          <w:p w14:paraId="7A59E2EF" w14:textId="325DDD5A" w:rsidR="003540B1" w:rsidRPr="008D5CE9" w:rsidRDefault="003540B1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zadania realizowane podczas praktyki przyczyniają się do rozwoju Pana/Pani wiedzy, umiejętności i kompetencji społecznych w obszarze kierunku studiów?</w:t>
            </w:r>
          </w:p>
          <w:p w14:paraId="0E12E534" w14:textId="0950C31D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  <w:tc>
          <w:tcPr>
            <w:tcW w:w="1972" w:type="dxa"/>
          </w:tcPr>
          <w:p w14:paraId="05EFC147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3540B1" w:rsidRPr="00BF691D" w14:paraId="104D3964" w14:textId="77777777" w:rsidTr="00714CFB">
        <w:tc>
          <w:tcPr>
            <w:tcW w:w="562" w:type="dxa"/>
          </w:tcPr>
          <w:p w14:paraId="1387076F" w14:textId="5E9F6649" w:rsidR="003540B1" w:rsidRPr="008D5CE9" w:rsidRDefault="003540B1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6096" w:type="dxa"/>
          </w:tcPr>
          <w:p w14:paraId="3E34F39B" w14:textId="4D0E2EAE" w:rsidR="003540B1" w:rsidRPr="008D5CE9" w:rsidRDefault="003540B1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Czy opiekun praktyki zapewnia Panu/Pani bieżące wsparcie merytoryczne oraz informację zwrotną dotyczącą wykonywanych zadań?</w:t>
            </w:r>
          </w:p>
        </w:tc>
        <w:tc>
          <w:tcPr>
            <w:tcW w:w="1972" w:type="dxa"/>
          </w:tcPr>
          <w:p w14:paraId="107269B0" w14:textId="77777777" w:rsidR="003540B1" w:rsidRPr="008D5CE9" w:rsidRDefault="003540B1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55AFC64C" w14:textId="77777777" w:rsidR="008D5CE9" w:rsidRPr="008D5CE9" w:rsidRDefault="008D5CE9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45C7F8D" w14:textId="076E644C" w:rsidR="00ED51F0" w:rsidRPr="008D5CE9" w:rsidRDefault="00ED51F0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Część IV. Ocena </w:t>
      </w:r>
      <w:r w:rsidR="00714CFB" w:rsidRPr="008D5CE9">
        <w:rPr>
          <w:rFonts w:ascii="Times New Roman" w:hAnsi="Times New Roman" w:cs="Times New Roman"/>
          <w:sz w:val="24"/>
          <w:szCs w:val="24"/>
          <w:lang w:val="pl-PL"/>
        </w:rPr>
        <w:t xml:space="preserve">końcowa </w:t>
      </w:r>
      <w:r w:rsidRPr="008D5CE9">
        <w:rPr>
          <w:rFonts w:ascii="Times New Roman" w:hAnsi="Times New Roman" w:cs="Times New Roman"/>
          <w:sz w:val="24"/>
          <w:szCs w:val="24"/>
          <w:lang w:val="pl-PL"/>
        </w:rPr>
        <w:t>hospitującego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5954"/>
        <w:gridCol w:w="1972"/>
      </w:tblGrid>
      <w:tr w:rsidR="00ED51F0" w:rsidRPr="008D5CE9" w14:paraId="6AECED57" w14:textId="77777777" w:rsidTr="00714CFB">
        <w:tc>
          <w:tcPr>
            <w:tcW w:w="704" w:type="dxa"/>
            <w:hideMark/>
          </w:tcPr>
          <w:p w14:paraId="3B95F8E6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5954" w:type="dxa"/>
            <w:hideMark/>
          </w:tcPr>
          <w:p w14:paraId="037A5DA2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Kryterium</w:t>
            </w:r>
          </w:p>
        </w:tc>
        <w:tc>
          <w:tcPr>
            <w:tcW w:w="1972" w:type="dxa"/>
            <w:hideMark/>
          </w:tcPr>
          <w:p w14:paraId="0866CDAC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TAK/NIE</w:t>
            </w:r>
          </w:p>
        </w:tc>
      </w:tr>
      <w:tr w:rsidR="00ED51F0" w:rsidRPr="00BF691D" w14:paraId="286EF4E7" w14:textId="77777777" w:rsidTr="00714CFB">
        <w:tc>
          <w:tcPr>
            <w:tcW w:w="704" w:type="dxa"/>
            <w:hideMark/>
          </w:tcPr>
          <w:p w14:paraId="1E5A02BE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1</w:t>
            </w:r>
          </w:p>
        </w:tc>
        <w:tc>
          <w:tcPr>
            <w:tcW w:w="5954" w:type="dxa"/>
            <w:hideMark/>
          </w:tcPr>
          <w:p w14:paraId="7E27E84B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Zgodność zadań z efektami uczenia się</w:t>
            </w:r>
          </w:p>
        </w:tc>
        <w:tc>
          <w:tcPr>
            <w:tcW w:w="1972" w:type="dxa"/>
          </w:tcPr>
          <w:p w14:paraId="5C078B11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8D5CE9" w14:paraId="40B43D31" w14:textId="77777777" w:rsidTr="00714CFB">
        <w:tc>
          <w:tcPr>
            <w:tcW w:w="704" w:type="dxa"/>
            <w:hideMark/>
          </w:tcPr>
          <w:p w14:paraId="43B600B5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</w:t>
            </w:r>
          </w:p>
        </w:tc>
        <w:tc>
          <w:tcPr>
            <w:tcW w:w="5954" w:type="dxa"/>
            <w:hideMark/>
          </w:tcPr>
          <w:p w14:paraId="384601D6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Adekwatność warunków pracy</w:t>
            </w:r>
          </w:p>
        </w:tc>
        <w:tc>
          <w:tcPr>
            <w:tcW w:w="1972" w:type="dxa"/>
          </w:tcPr>
          <w:p w14:paraId="70C13FA9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8D5CE9" w14:paraId="37A2C948" w14:textId="77777777" w:rsidTr="00714CFB">
        <w:tc>
          <w:tcPr>
            <w:tcW w:w="704" w:type="dxa"/>
            <w:hideMark/>
          </w:tcPr>
          <w:p w14:paraId="5D9C51F2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3</w:t>
            </w:r>
          </w:p>
        </w:tc>
        <w:tc>
          <w:tcPr>
            <w:tcW w:w="5954" w:type="dxa"/>
            <w:hideMark/>
          </w:tcPr>
          <w:p w14:paraId="5100A640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Efektywność opieki nad praktykantem</w:t>
            </w:r>
          </w:p>
        </w:tc>
        <w:tc>
          <w:tcPr>
            <w:tcW w:w="1972" w:type="dxa"/>
          </w:tcPr>
          <w:p w14:paraId="20F6D053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ED51F0" w:rsidRPr="008D5CE9" w14:paraId="5AA79D85" w14:textId="77777777" w:rsidTr="00714CFB">
        <w:tc>
          <w:tcPr>
            <w:tcW w:w="704" w:type="dxa"/>
            <w:hideMark/>
          </w:tcPr>
          <w:p w14:paraId="7B10B3C8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4</w:t>
            </w:r>
          </w:p>
        </w:tc>
        <w:tc>
          <w:tcPr>
            <w:tcW w:w="5954" w:type="dxa"/>
            <w:hideMark/>
          </w:tcPr>
          <w:p w14:paraId="4ACDFDAF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D5CE9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Bieżące monitorowanie postępów studenta</w:t>
            </w:r>
          </w:p>
        </w:tc>
        <w:tc>
          <w:tcPr>
            <w:tcW w:w="1972" w:type="dxa"/>
          </w:tcPr>
          <w:p w14:paraId="5B8A107E" w14:textId="77777777" w:rsidR="00ED51F0" w:rsidRPr="008D5CE9" w:rsidRDefault="00ED51F0" w:rsidP="00EA078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6B52D8CC" w14:textId="77777777" w:rsidR="00ED51F0" w:rsidRPr="008D5CE9" w:rsidRDefault="00ED51F0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br/>
        <w:t>Wnioski:</w:t>
      </w:r>
    </w:p>
    <w:p w14:paraId="032B7E22" w14:textId="75F3B7D7" w:rsidR="00ED51F0" w:rsidRPr="008D5CE9" w:rsidRDefault="00ED51F0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</w:t>
      </w:r>
    </w:p>
    <w:p w14:paraId="36928611" w14:textId="77777777" w:rsidR="00ED51F0" w:rsidRPr="008D5CE9" w:rsidRDefault="00ED51F0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br/>
        <w:t>Zalecenia dotyczące poprawy jakości praktyk:</w:t>
      </w:r>
    </w:p>
    <w:p w14:paraId="2E2DF7FF" w14:textId="77777777" w:rsidR="00ED51F0" w:rsidRPr="008D5CE9" w:rsidRDefault="00ED51F0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</w:t>
      </w:r>
    </w:p>
    <w:p w14:paraId="348FB67F" w14:textId="77777777" w:rsidR="00ED51F0" w:rsidRPr="008D5CE9" w:rsidRDefault="00ED51F0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</w:t>
      </w:r>
    </w:p>
    <w:p w14:paraId="0858FD35" w14:textId="77777777" w:rsidR="00ED51F0" w:rsidRPr="008D5CE9" w:rsidRDefault="00ED51F0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8D5CE9">
        <w:rPr>
          <w:rFonts w:ascii="Times New Roman" w:hAnsi="Times New Roman" w:cs="Times New Roman"/>
          <w:sz w:val="24"/>
          <w:szCs w:val="24"/>
          <w:lang w:val="pl-PL"/>
        </w:rPr>
        <w:br/>
        <w:t>Podpis osoby hospitującej: __________________________</w:t>
      </w:r>
    </w:p>
    <w:p w14:paraId="247E0FE7" w14:textId="77777777" w:rsidR="00856768" w:rsidRPr="008D5CE9" w:rsidRDefault="00856768" w:rsidP="00EA078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sectPr w:rsidR="00856768" w:rsidRPr="008D5CE9" w:rsidSect="008D5CE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FE367F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96396C"/>
    <w:multiLevelType w:val="multilevel"/>
    <w:tmpl w:val="477A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B823D2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18756641"/>
    <w:multiLevelType w:val="multilevel"/>
    <w:tmpl w:val="0E52C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C52E2A"/>
    <w:multiLevelType w:val="multilevel"/>
    <w:tmpl w:val="9D26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045BDC"/>
    <w:multiLevelType w:val="hybridMultilevel"/>
    <w:tmpl w:val="A7F6F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21566D"/>
    <w:multiLevelType w:val="multilevel"/>
    <w:tmpl w:val="9A60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3201E"/>
    <w:multiLevelType w:val="multilevel"/>
    <w:tmpl w:val="D17C3F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496D21"/>
    <w:multiLevelType w:val="hybridMultilevel"/>
    <w:tmpl w:val="48DC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80D0E"/>
    <w:multiLevelType w:val="multilevel"/>
    <w:tmpl w:val="EF30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B45A83"/>
    <w:multiLevelType w:val="hybridMultilevel"/>
    <w:tmpl w:val="2C565FBC"/>
    <w:lvl w:ilvl="0" w:tplc="13FC05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3A170F"/>
    <w:multiLevelType w:val="multilevel"/>
    <w:tmpl w:val="790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BC70A7"/>
    <w:multiLevelType w:val="multilevel"/>
    <w:tmpl w:val="3256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8224E4"/>
    <w:multiLevelType w:val="hybridMultilevel"/>
    <w:tmpl w:val="F8B00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B54935"/>
    <w:multiLevelType w:val="multilevel"/>
    <w:tmpl w:val="61D8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356EFE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52F3C7C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6095AF7"/>
    <w:multiLevelType w:val="hybridMultilevel"/>
    <w:tmpl w:val="FAF40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CF1878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586A2F04"/>
    <w:multiLevelType w:val="multilevel"/>
    <w:tmpl w:val="C2CA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FE5158"/>
    <w:multiLevelType w:val="multilevel"/>
    <w:tmpl w:val="A9D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D641F5"/>
    <w:multiLevelType w:val="hybridMultilevel"/>
    <w:tmpl w:val="24FEB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FA4C57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65E76B6"/>
    <w:multiLevelType w:val="multilevel"/>
    <w:tmpl w:val="B8562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71853B9E"/>
    <w:multiLevelType w:val="multilevel"/>
    <w:tmpl w:val="CC64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75322C"/>
    <w:multiLevelType w:val="multilevel"/>
    <w:tmpl w:val="0D7E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554FA8"/>
    <w:multiLevelType w:val="multilevel"/>
    <w:tmpl w:val="4F2A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F3224C"/>
    <w:multiLevelType w:val="multilevel"/>
    <w:tmpl w:val="CCC42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437783">
    <w:abstractNumId w:val="8"/>
  </w:num>
  <w:num w:numId="2" w16cid:durableId="227764896">
    <w:abstractNumId w:val="6"/>
  </w:num>
  <w:num w:numId="3" w16cid:durableId="1817797446">
    <w:abstractNumId w:val="5"/>
  </w:num>
  <w:num w:numId="4" w16cid:durableId="223420358">
    <w:abstractNumId w:val="4"/>
  </w:num>
  <w:num w:numId="5" w16cid:durableId="1763380772">
    <w:abstractNumId w:val="7"/>
  </w:num>
  <w:num w:numId="6" w16cid:durableId="1894077846">
    <w:abstractNumId w:val="3"/>
  </w:num>
  <w:num w:numId="7" w16cid:durableId="387413791">
    <w:abstractNumId w:val="2"/>
  </w:num>
  <w:num w:numId="8" w16cid:durableId="233783596">
    <w:abstractNumId w:val="1"/>
  </w:num>
  <w:num w:numId="9" w16cid:durableId="1899895699">
    <w:abstractNumId w:val="0"/>
  </w:num>
  <w:num w:numId="10" w16cid:durableId="1365865232">
    <w:abstractNumId w:val="9"/>
  </w:num>
  <w:num w:numId="11" w16cid:durableId="1395084519">
    <w:abstractNumId w:val="34"/>
  </w:num>
  <w:num w:numId="12" w16cid:durableId="54203922">
    <w:abstractNumId w:val="36"/>
  </w:num>
  <w:num w:numId="13" w16cid:durableId="1721592893">
    <w:abstractNumId w:val="29"/>
  </w:num>
  <w:num w:numId="14" w16cid:durableId="1179733155">
    <w:abstractNumId w:val="15"/>
  </w:num>
  <w:num w:numId="15" w16cid:durableId="1200045005">
    <w:abstractNumId w:val="20"/>
  </w:num>
  <w:num w:numId="16" w16cid:durableId="1568374716">
    <w:abstractNumId w:val="28"/>
  </w:num>
  <w:num w:numId="17" w16cid:durableId="1886481933">
    <w:abstractNumId w:val="13"/>
  </w:num>
  <w:num w:numId="18" w16cid:durableId="1297223127">
    <w:abstractNumId w:val="21"/>
  </w:num>
  <w:num w:numId="19" w16cid:durableId="1172378747">
    <w:abstractNumId w:val="12"/>
  </w:num>
  <w:num w:numId="20" w16cid:durableId="2104957531">
    <w:abstractNumId w:val="33"/>
  </w:num>
  <w:num w:numId="21" w16cid:durableId="209071805">
    <w:abstractNumId w:val="23"/>
  </w:num>
  <w:num w:numId="22" w16cid:durableId="393941523">
    <w:abstractNumId w:val="18"/>
  </w:num>
  <w:num w:numId="23" w16cid:durableId="674309965">
    <w:abstractNumId w:val="10"/>
  </w:num>
  <w:num w:numId="24" w16cid:durableId="1140272124">
    <w:abstractNumId w:val="35"/>
  </w:num>
  <w:num w:numId="25" w16cid:durableId="1287661712">
    <w:abstractNumId w:val="30"/>
  </w:num>
  <w:num w:numId="26" w16cid:durableId="1407268118">
    <w:abstractNumId w:val="26"/>
  </w:num>
  <w:num w:numId="27" w16cid:durableId="798455450">
    <w:abstractNumId w:val="22"/>
  </w:num>
  <w:num w:numId="28" w16cid:durableId="1470856186">
    <w:abstractNumId w:val="16"/>
  </w:num>
  <w:num w:numId="29" w16cid:durableId="1099449699">
    <w:abstractNumId w:val="14"/>
  </w:num>
  <w:num w:numId="30" w16cid:durableId="928197601">
    <w:abstractNumId w:val="17"/>
  </w:num>
  <w:num w:numId="31" w16cid:durableId="1676104309">
    <w:abstractNumId w:val="11"/>
  </w:num>
  <w:num w:numId="32" w16cid:durableId="878663617">
    <w:abstractNumId w:val="25"/>
  </w:num>
  <w:num w:numId="33" w16cid:durableId="2135176724">
    <w:abstractNumId w:val="32"/>
  </w:num>
  <w:num w:numId="34" w16cid:durableId="1625117985">
    <w:abstractNumId w:val="27"/>
  </w:num>
  <w:num w:numId="35" w16cid:durableId="1224102365">
    <w:abstractNumId w:val="24"/>
  </w:num>
  <w:num w:numId="36" w16cid:durableId="1695499126">
    <w:abstractNumId w:val="31"/>
  </w:num>
  <w:num w:numId="37" w16cid:durableId="3728545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7A6D"/>
    <w:rsid w:val="000F1773"/>
    <w:rsid w:val="001062A4"/>
    <w:rsid w:val="0015074B"/>
    <w:rsid w:val="00193613"/>
    <w:rsid w:val="001C05D4"/>
    <w:rsid w:val="00241CDA"/>
    <w:rsid w:val="00267859"/>
    <w:rsid w:val="0029639D"/>
    <w:rsid w:val="00326F90"/>
    <w:rsid w:val="003540B1"/>
    <w:rsid w:val="004267A0"/>
    <w:rsid w:val="006056DA"/>
    <w:rsid w:val="00640534"/>
    <w:rsid w:val="00714CFB"/>
    <w:rsid w:val="00856768"/>
    <w:rsid w:val="00867181"/>
    <w:rsid w:val="008A4695"/>
    <w:rsid w:val="008B4488"/>
    <w:rsid w:val="008D5CE9"/>
    <w:rsid w:val="00963F5A"/>
    <w:rsid w:val="009A534D"/>
    <w:rsid w:val="009B30F9"/>
    <w:rsid w:val="00A7081C"/>
    <w:rsid w:val="00A76A11"/>
    <w:rsid w:val="00AA1D8D"/>
    <w:rsid w:val="00AE3680"/>
    <w:rsid w:val="00B218EA"/>
    <w:rsid w:val="00B47730"/>
    <w:rsid w:val="00BF691D"/>
    <w:rsid w:val="00C26AF2"/>
    <w:rsid w:val="00CB0664"/>
    <w:rsid w:val="00E82558"/>
    <w:rsid w:val="00EA0780"/>
    <w:rsid w:val="00ED51F0"/>
    <w:rsid w:val="00F90E01"/>
    <w:rsid w:val="00F96B4B"/>
    <w:rsid w:val="00FC693F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757CB"/>
  <w14:defaultImageDpi w14:val="300"/>
  <w15:docId w15:val="{48309145-3FBA-4F7D-AFF7-0A42031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768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Kubińska;Krzysztof Kil</dc:creator>
  <cp:keywords/>
  <dc:description>generated by python-docx</dc:description>
  <cp:lastModifiedBy>Michał Boda</cp:lastModifiedBy>
  <cp:revision>3</cp:revision>
  <dcterms:created xsi:type="dcterms:W3CDTF">2026-03-03T12:37:00Z</dcterms:created>
  <dcterms:modified xsi:type="dcterms:W3CDTF">2026-03-03T12:56:00Z</dcterms:modified>
  <cp:category/>
</cp:coreProperties>
</file>